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最佳实践案例剖析  第4版</w:t>
      </w:r>
    </w:p>
    <w:p>
      <w:r>
        <w:rPr>
          <w:rFonts w:ascii="宋体" w:hAnsi="宋体" w:eastAsia="宋体"/>
          <w:sz w:val="24"/>
        </w:rPr>
        <w:t>（美）小米尔顿·D·罗西瑙，格雷戈里·D·吉森斯著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最佳实践案例剖析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（美）小米尔顿·D·罗西瑙，格雷戈里·D·吉森斯著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本书出售、求购地址：https://www.jiaokey.com/book/detail/11880967.html</w:t>
      </w:r>
    </w:p>
    <w:p>
      <w:r>
        <w:t>更多相关图书推荐：https://www.jiaokey.com</w:t>
      </w:r>
    </w:p>
    <w:p>
      <w:r>
        <w:t>（美）小米尔顿·D·罗西瑙，格雷戈里·D·吉森斯著 其他作品：https://www.jiaokey.com/tag/（美）小米尔顿·D·罗西瑙，格雷戈里·D·吉森斯著.html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  最佳实践案例剖析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