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书名：求职应聘需具备的能力</w:t>
      </w:r>
    </w:p>
    <w:p>
      <w:r>
        <w:t>作者：刘登阁编著</w:t>
      </w:r>
    </w:p>
    <w:p>
      <w:r>
        <w:t>出版社：北京:中国社会出版社,2008.01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求职应聘需具备的能力 评论地址：https://www.jiaokey.com/book/detail/11880953.html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