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新物权法  担保物权适用解说与典型案例评析</w:t>
      </w:r>
    </w:p>
    <w:p>
      <w:r>
        <w:rPr>
          <w:rFonts w:ascii="宋体" w:hAnsi="宋体" w:eastAsia="宋体"/>
          <w:sz w:val="24"/>
        </w:rPr>
        <w:t>杨明刚著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新物权法  担保物权适用解说与典型案例评析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本书出售、求购地址：https://www.jiaokey.com/book/detail/11880952.html</w:t>
      </w:r>
    </w:p>
    <w:p>
      <w:r>
        <w:t>更多相关图书推荐：https://www.jiaokey.com</w:t>
      </w:r>
    </w:p>
    <w:p>
      <w:r>
        <w:t>杨明刚著 其他作品：https://www.jiaokey.com/tag/杨明刚著.html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关键词搜索：https://www.jiaokey.com/tag/新物权法  担保物权适用解说与典型案例评析.html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