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公平与福利</w:t>
      </w:r>
    </w:p>
    <w:p>
      <w:r>
        <w:rPr>
          <w:rFonts w:ascii="宋体" w:hAnsi="宋体" w:eastAsia="宋体"/>
          <w:sz w:val="24"/>
        </w:rPr>
        <w:t>（美）卡普洛，（美）沙维尔著；冯玉军，涂永前译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公平与福利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（美）卡普洛，（美）沙维尔著；冯玉军，涂永前译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本书出售、求购地址：https://www.jiaokey.com/book/detail/11880951.html</w:t>
      </w:r>
    </w:p>
    <w:p>
      <w:r>
        <w:t>更多相关图书推荐：https://www.jiaokey.com</w:t>
      </w:r>
    </w:p>
    <w:p>
      <w:r>
        <w:t>（美）卡普洛，（美）沙维尔著；冯玉军，涂永前译 其他作品：https://www.jiaokey.com/tag/（美）卡普洛，（美）沙维尔著；冯玉军，涂永前译.html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关键词搜索：https://www.jiaokey.com/tag/公平与福利.html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