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书名：医药商品学</w:t>
      </w:r>
    </w:p>
    <w:p>
      <w:r>
        <w:t>作者：袁强，宋捷民主编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医药商品学 评论地址：https://www.jiaokey.com/book/detail/11880935.html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