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国家重点行业循环经济支撑技术  钢铁工业、有色金属工业、建材工业</w:t>
      </w:r>
    </w:p>
    <w:p>
      <w:r>
        <w:rPr>
          <w:rFonts w:ascii="宋体" w:hAnsi="宋体" w:eastAsia="宋体"/>
          <w:sz w:val="24"/>
        </w:rPr>
        <w:t>国家发展和改革委员会，资源节约和环境保护司编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国家重点行业循环经济支撑技术  钢铁工业、有色金属工业、建材工业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国家发展和改革委员会，资源节约和环境保护司编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本书出售、求购地址：https://www.jiaokey.com/book/detail/11880927.html</w:t>
      </w:r>
    </w:p>
    <w:p>
      <w:r>
        <w:t>更多相关图书推荐：https://www.jiaokey.com</w:t>
      </w:r>
    </w:p>
    <w:p>
      <w:r>
        <w:t>国家发展和改革委员会，资源节约和环境保护司编 其他作品：https://www.jiaokey.com/tag/国家发展和改革委员会，资源节约和环境保护司编.html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关键词搜索：https://www.jiaokey.com/tag/国家重点行业循环经济支撑技术  钢铁工业、有色金属工业、建材工业.html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