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动态协同的供应链：实施方法与案例</w:t>
      </w:r>
    </w:p>
    <w:p>
      <w:r>
        <w:rPr>
          <w:rFonts w:ascii="宋体" w:hAnsi="宋体" w:eastAsia="宋体"/>
          <w:sz w:val="24"/>
        </w:rPr>
        <w:t>（澳）约翰·加托纳著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动态协同的供应链：实施方法与案例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（澳）约翰·加托纳著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本书出售、求购地址：https://www.jiaokey.com/book/detail/11880923.html</w:t>
      </w:r>
    </w:p>
    <w:p>
      <w:r>
        <w:t>更多相关图书推荐：https://www.jiaokey.com</w:t>
      </w:r>
    </w:p>
    <w:p>
      <w:r>
        <w:t>（澳）约翰·加托纳著 其他作品：https://www.jiaokey.com/tag/（澳）约翰·加托纳著.html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关键词搜索：https://www.jiaokey.com/tag/动态协同的供应链：实施方法与案例.html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