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名师精讲与考点精析  中国法制史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名师精讲与考点精析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本书出售、求购地址：https://www.jiaokey.com/book/detail/11880877.html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关键词搜索：https://www.jiaokey.com/tag/名师精讲与考点精析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