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书名：未发现的自我</w:t>
      </w:r>
    </w:p>
    <w:p>
      <w:r>
        <w:t>作者：（瑞士）卡尔·古斯塔夫·荣格（Carl Gustav Jung）著；张敦福，赵蕾译</w:t>
      </w:r>
    </w:p>
    <w:p>
      <w:r>
        <w:t>出版社：北京：国际文化出版公司</w:t>
      </w:r>
    </w:p>
    <w:p>
      <w:r>
        <w:t>出版日期：2007.03</w:t>
      </w:r>
    </w:p>
    <w:p>
      <w:r>
        <w:t>总页数：298</w:t>
      </w:r>
    </w:p>
    <w:p>
      <w:r>
        <w:t>更多请访问教客网: www.jiaokey.com</w:t>
      </w:r>
    </w:p>
    <w:p>
      <w:r>
        <w:t>未发现的自我 评论地址：https://www.jiaokey.com/book/detail/11880855.html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