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新农村：帮你减轻经营税负：实践派税务专家新主张</w:t>
      </w:r>
    </w:p>
    <w:p>
      <w:r>
        <w:rPr>
          <w:rFonts w:ascii="宋体" w:hAnsi="宋体" w:eastAsia="宋体"/>
          <w:sz w:val="24"/>
        </w:rPr>
        <w:t>葛长银，王明光，刘颖编著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新农村：帮你减轻经营税负：实践派税务专家新主张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葛长银，王明光，刘颖编著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本书出售、求购地址：https://www.jiaokey.com/book/detail/11880850.html</w:t>
      </w:r>
    </w:p>
    <w:p>
      <w:r>
        <w:t>更多相关图书推荐：https://www.jiaokey.com</w:t>
      </w:r>
    </w:p>
    <w:p>
      <w:r>
        <w:t>葛长银，王明光，刘颖编著 其他作品：https://www.jiaokey.com/tag/葛长银，王明光，刘颖编著.html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关键词搜索：https://www.jiaokey.com/tag/新农村：帮你减轻经营税负：实践派税务专家新主张.html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