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司法考试历届真题分类解读  国际法学·商经法卷  2007法院版</w:t>
      </w:r>
    </w:p>
    <w:p>
      <w:r>
        <w:rPr>
          <w:rFonts w:ascii="宋体" w:hAnsi="宋体" w:eastAsia="宋体"/>
          <w:sz w:val="24"/>
        </w:rPr>
        <w:t>北京万国学校编著；张雨泽，姚海放，肖锋等（卷编著）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司法考试历届真题分类解读  国际法学·商经法卷  2007法院版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北京万国学校编著；张雨泽，姚海放，肖锋等（卷编著）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本书出售、求购地址：https://www.jiaokey.com/book/detail/11880838.html</w:t>
      </w:r>
    </w:p>
    <w:p>
      <w:r>
        <w:t>更多相关图书推荐：https://www.jiaokey.com</w:t>
      </w:r>
    </w:p>
    <w:p>
      <w:r>
        <w:t>北京万国学校编著；张雨泽，姚海放，肖锋等（卷编著） 其他作品：https://www.jiaokey.com/tag/北京万国学校编著；张雨泽，姚海放，肖锋等（卷编著）.html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关键词搜索：https://www.jiaokey.com/tag/司法考试历届真题分类解读  国际法学·商经法卷  2007法院版.html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