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书名：中国运河之都运河文化高层论坛论文集</w:t>
      </w:r>
    </w:p>
    <w:p>
      <w:r>
        <w:t>作者：孙宝明，程相林主编</w:t>
      </w:r>
    </w:p>
    <w:p>
      <w:r>
        <w:t>出版社：济南：山东人民出版社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中国运河之都运河文化高层论坛论文集 评论地址：https://www.jiaokey.com/book/detail/11880769.html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