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书名：河南濒灭剧种唱腔艺术研究</w:t>
      </w:r>
    </w:p>
    <w:p>
      <w:r>
        <w:t>作者：冯建志，吴金宝，关莉著</w:t>
      </w:r>
    </w:p>
    <w:p>
      <w:r>
        <w:t>出版社：北京:中国文联出版社,2007.01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河南濒灭剧种唱腔艺术研究 评论地址：https://www.jiaokey.com/book/detail/11880711.html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