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劳动合同法简明实用问答312问</w:t>
      </w:r>
    </w:p>
    <w:p>
      <w:r>
        <w:rPr>
          <w:rFonts w:ascii="宋体" w:hAnsi="宋体" w:eastAsia="宋体"/>
          <w:sz w:val="24"/>
        </w:rPr>
        <w:t>黄松有，黎建飞主编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劳动合同法简明实用问答312问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本书出售、求购地址：https://www.jiaokey.com/book/detail/11880672.html</w:t>
      </w:r>
    </w:p>
    <w:p>
      <w:r>
        <w:t>更多相关图书推荐：https://www.jiaokey.com</w:t>
      </w:r>
    </w:p>
    <w:p>
      <w:r>
        <w:t>黄松有，黎建飞主编 其他作品：https://www.jiaokey.com/tag/黄松有，黎建飞主编.html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关键词搜索：https://www.jiaokey.com/tag/劳动合同法简明实用问答312问.html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