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美国能源法</w:t>
      </w:r>
    </w:p>
    <w:p>
      <w:r>
        <w:rPr>
          <w:rFonts w:ascii="宋体" w:hAnsi="宋体" w:eastAsia="宋体"/>
          <w:sz w:val="24"/>
        </w:rPr>
        <w:t>（美）约瑟夫·托梅因，（美）理查德·卡达希著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美国能源法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（美）约瑟夫·托梅因，（美）理查德·卡达希著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本书出售、求购地址：https://www.jiaokey.com/book/detail/11880647.html</w:t>
      </w:r>
    </w:p>
    <w:p>
      <w:r>
        <w:t>更多相关图书推荐：https://www.jiaokey.com</w:t>
      </w:r>
    </w:p>
    <w:p>
      <w:r>
        <w:t>（美）约瑟夫·托梅因，（美）理查德·卡达希著 其他作品：https://www.jiaokey.com/tag/（美）约瑟夫·托梅因，（美）理查德·卡达希著.html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关键词搜索：https://www.jiaokey.com/tag/美国能源法.html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