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宗法结构与中国古代民事争议解决机制研究</w:t>
      </w:r>
    </w:p>
    <w:p>
      <w:r>
        <w:rPr>
          <w:rFonts w:ascii="宋体" w:hAnsi="宋体" w:eastAsia="宋体"/>
          <w:sz w:val="24"/>
        </w:rPr>
        <w:t>毛国权著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宗法结构与中国古代民事争议解决机制研究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本书出售、求购地址：https://www.jiaokey.com/book/detail/11880645.html</w:t>
      </w:r>
    </w:p>
    <w:p>
      <w:r>
        <w:t>更多相关图书推荐：https://www.jiaokey.com</w:t>
      </w:r>
    </w:p>
    <w:p>
      <w:r>
        <w:t>毛国权著 其他作品：https://www.jiaokey.com/tag/毛国权著.html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关键词搜索：https://www.jiaokey.com/tag/宗法结构与中国古代民事争议解决机制研究.html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