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突破传统思维的瓶颈  民族区域自治法配套立法问题研究</w:t>
      </w:r>
    </w:p>
    <w:p>
      <w:r>
        <w:rPr>
          <w:rFonts w:ascii="宋体" w:hAnsi="宋体" w:eastAsia="宋体"/>
          <w:sz w:val="24"/>
        </w:rPr>
        <w:t>张文山著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突破传统思维的瓶颈  民族区域自治法配套立法问题研究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本书出售、求购地址：https://www.jiaokey.com/book/detail/11880642.html</w:t>
      </w:r>
    </w:p>
    <w:p>
      <w:r>
        <w:t>更多相关图书推荐：https://www.jiaokey.com</w:t>
      </w:r>
    </w:p>
    <w:p>
      <w:r>
        <w:t>张文山著 其他作品：https://www.jiaokey.com/tag/张文山著.html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关键词搜索：https://www.jiaokey.com/tag/突破传统思维的瓶颈  民族区域自治法配套立法问题研究.html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