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书名：经济走廊  生态屏障  金衢丽地区生产力布局展望</w:t>
      </w:r>
    </w:p>
    <w:p>
      <w:r>
        <w:t>作者：黄勇主编</w:t>
      </w:r>
    </w:p>
    <w:p>
      <w:r>
        <w:t>出版社：杭州：浙江人民出版社</w:t>
      </w:r>
    </w:p>
    <w:p>
      <w:r>
        <w:t>出版日期：2007.04</w:t>
      </w:r>
    </w:p>
    <w:p>
      <w:r>
        <w:t>总页数：342</w:t>
      </w:r>
    </w:p>
    <w:p>
      <w:r>
        <w:t>更多请访问教客网: www.jiaokey.com</w:t>
      </w:r>
    </w:p>
    <w:p>
      <w:r>
        <w:t>经济走廊  生态屏障  金衢丽地区生产力布局展望 评论地址：https://www.jiaokey.com/book/detail/11880583.html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