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司法考试历届真题分类解读  诉讼法卷  法院版  2008年版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司法考试历届真题分类解读  诉讼法卷  法院版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本书出售、求购地址：https://www.jiaokey.com/book/detail/11880567.html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关键词搜索：https://www.jiaokey.com/tag/司法考试历届真题分类解读  诉讼法卷  法院版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