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做人要拿得起放得下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做人要拿得起放得下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本书出售、求购地址：https://www.jiaokey.com/book/detail/11880543.html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关键词搜索：https://www.jiaokey.com/tag/做人要拿得起放得下.html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