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市场经济条件下会计信息的经济意义研究  从法务会计视角看我国会计法</w:t>
      </w:r>
    </w:p>
    <w:p>
      <w:r>
        <w:rPr>
          <w:rFonts w:ascii="宋体" w:hAnsi="宋体" w:eastAsia="宋体"/>
          <w:sz w:val="24"/>
        </w:rPr>
        <w:t>冯萌著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市场经济条件下会计信息的经济意义研究  从法务会计视角看我国会计法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本书出售、求购地址：https://www.jiaokey.com/book/detail/11880526.html</w:t>
      </w:r>
    </w:p>
    <w:p>
      <w:r>
        <w:t>更多相关图书推荐：https://www.jiaokey.com</w:t>
      </w:r>
    </w:p>
    <w:p>
      <w:r>
        <w:t>冯萌著 其他作品：https://www.jiaokey.com/tag/冯萌著.html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关键词搜索：https://www.jiaokey.com/tag/市场经济条件下会计信息的经济意义研究  从法务会计视角看我国会计法.html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