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书名：科林·鲍威尔  英汉双语</w:t>
      </w:r>
    </w:p>
    <w:p>
      <w:r>
        <w:t>作者：（美）艾丽斯·K·弗拉纳根著；俞建青译</w:t>
      </w:r>
    </w:p>
    <w:p>
      <w:r>
        <w:t>出版社：杭州：浙江人民出版社</w:t>
      </w:r>
    </w:p>
    <w:p>
      <w:r>
        <w:t>出版日期：2007.03</w:t>
      </w:r>
    </w:p>
    <w:p>
      <w:r>
        <w:t>总页数：160</w:t>
      </w:r>
    </w:p>
    <w:p>
      <w:r>
        <w:t>更多请访问教客网: www.jiaokey.com</w:t>
      </w:r>
    </w:p>
    <w:p>
      <w:r>
        <w:t>科林·鲍威尔  英汉双语 评论地址：https://www.jiaokey.com/book/detail/11880524.html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