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书名：亚太地区高等教育质量保障体系研究</w:t>
      </w:r>
    </w:p>
    <w:p>
      <w:r>
        <w:t>作者：郑晓齐主编；赵婷婷，雷庆，郭冬生副主编</w:t>
      </w:r>
    </w:p>
    <w:p>
      <w:r>
        <w:t>出版社：北京：北京航空航天大学出版社</w:t>
      </w:r>
    </w:p>
    <w:p>
      <w:r>
        <w:t>出版日期：2007.09</w:t>
      </w:r>
    </w:p>
    <w:p>
      <w:r>
        <w:t>总页数：206</w:t>
      </w:r>
    </w:p>
    <w:p>
      <w:r>
        <w:t>更多请访问教客网: www.jiaokey.com</w:t>
      </w:r>
    </w:p>
    <w:p>
      <w:r>
        <w:t>亚太地区高等教育质量保障体系研究 评论地址：https://www.jiaokey.com/book/detail/11880513.html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