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书名：全国硕士研究生入学统一考试政治理论名师典藏教案  集优版</w:t>
      </w:r>
    </w:p>
    <w:p>
      <w:r>
        <w:t>作者：徐之明主编；张丰清，哈战荣，史会来副主编；左智勇，高家亮编</w:t>
      </w:r>
    </w:p>
    <w:p>
      <w:r>
        <w:t>出版社：北京：原子能出版社</w:t>
      </w:r>
    </w:p>
    <w:p>
      <w:r>
        <w:t>出版日期：2007.08</w:t>
      </w:r>
    </w:p>
    <w:p>
      <w:r>
        <w:t>总页数：496</w:t>
      </w:r>
    </w:p>
    <w:p>
      <w:r>
        <w:t>更多请访问教客网: www.jiaokey.com</w:t>
      </w:r>
    </w:p>
    <w:p>
      <w:r>
        <w:t>全国硕士研究生入学统一考试政治理论名师典藏教案  集优版 评论地址：https://www.jiaokey.com/book/detail/11880509.html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