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国际雅思写作真题题源  下</w:t>
      </w:r>
    </w:p>
    <w:p>
      <w:r>
        <w:rPr>
          <w:rFonts w:ascii="宋体" w:hAnsi="宋体" w:eastAsia="宋体"/>
          <w:sz w:val="24"/>
        </w:rPr>
        <w:t>刘创 （英）RODNEY H.SMITH （美）AUSTEN PETER （澳）KELVIN LESTER JIM ZHANG编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国际雅思写作真题题源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 （英）RODNEY H.SMITH （美）AUSTEN PETER （澳）KELVIN LESTER JIM ZHANG编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本书出售、求购地址：https://www.jiaokey.com/book/detail/11880482.html</w:t>
      </w:r>
    </w:p>
    <w:p>
      <w:r>
        <w:t>更多相关图书推荐：https://www.jiaokey.com</w:t>
      </w:r>
    </w:p>
    <w:p>
      <w:r>
        <w:t>刘创 （英）RODNEY H.SMITH （美）AUSTEN PETER （澳）KELVIN LESTER JIM ZHANG编 其他作品：https://www.jiaokey.com/tag/刘创 （英）RODNEY H.SMITH （美）AUSTEN PETER （澳）KELVIN LESTER JIM ZHANG编.html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关键词搜索：https://www.jiaokey.com/tag/国际雅思写作真题题源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