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企业级统一过程</w:t>
      </w:r>
    </w:p>
    <w:p>
      <w:r>
        <w:rPr>
          <w:rFonts w:ascii="宋体" w:hAnsi="宋体" w:eastAsia="宋体"/>
          <w:sz w:val="24"/>
        </w:rPr>
        <w:t>（美）SCOTT W.AMBLER JOHN NALBONE MICHAEL J.VIZDOS著；方春旭 叶向群 胡协刚等译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企业级统一过程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（美）SCOTT W.AMBLER JOHN NALBONE MICHAEL J.VIZDOS著；方春旭 叶向群 胡协刚等译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本书出售、求购地址：https://www.jiaokey.com/book/detail/11880477.html</w:t>
      </w:r>
    </w:p>
    <w:p>
      <w:r>
        <w:t>更多相关图书推荐：https://www.jiaokey.com</w:t>
      </w:r>
    </w:p>
    <w:p>
      <w:r>
        <w:t>（美）SCOTT W.AMBLER JOHN NALBONE MICHAEL J.VIZDOS著；方春旭 叶向群 胡协刚等译 其他作品：https://www.jiaokey.com/tag/（美）SCOTT W.AMBLER JOHN NALBONE MICHAEL J.VIZDOS著；方春旭 叶向群 胡协刚等译.html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关键词搜索：https://www.jiaokey.com/tag/企业级统一过程.html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