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虚拟企业与战略联盟案例点评</w:t>
      </w:r>
    </w:p>
    <w:p>
      <w:r>
        <w:rPr>
          <w:rFonts w:ascii="宋体" w:hAnsi="宋体" w:eastAsia="宋体"/>
          <w:sz w:val="24"/>
        </w:rPr>
        <w:t>包国宪主编；贾旭东副主编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虚拟企业与战略联盟案例点评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包国宪主编；贾旭东副主编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本书出售、求购地址：https://www.jiaokey.com/book/detail/11880471.html</w:t>
      </w:r>
    </w:p>
    <w:p>
      <w:r>
        <w:t>更多相关图书推荐：https://www.jiaokey.com</w:t>
      </w:r>
    </w:p>
    <w:p>
      <w:r>
        <w:t>包国宪主编；贾旭东副主编 其他作品：https://www.jiaokey.com/tag/包国宪主编；贾旭东副主编.html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关键词搜索：https://www.jiaokey.com/tag/虚拟企业与战略联盟案例点评.html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