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知识产权因素与中美关系  1989-1996</w:t>
      </w:r>
    </w:p>
    <w:p>
      <w:r>
        <w:rPr>
          <w:rFonts w:ascii="宋体" w:hAnsi="宋体" w:eastAsia="宋体"/>
          <w:sz w:val="24"/>
        </w:rPr>
        <w:t>凌金铸著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知识产权因素与中美关系  1989-1996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凌金铸著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本书出售、求购地址：https://www.jiaokey.com/book/detail/11880446.html</w:t>
      </w:r>
    </w:p>
    <w:p>
      <w:r>
        <w:t>更多相关图书推荐：https://www.jiaokey.com</w:t>
      </w:r>
    </w:p>
    <w:p>
      <w:r>
        <w:t>凌金铸著 其他作品：https://www.jiaokey.com/tag/凌金铸著.html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关键词搜索：https://www.jiaokey.com/tag/知识产权因素与中美关系  1989-1996.html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