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书名：21世纪高职高专商务英语规划教材  实用国际贸易实务</w:t>
      </w:r>
    </w:p>
    <w:p>
      <w:r>
        <w:t>作者：赵小云，万健主编；郭曦，成明副主编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总页数：328</w:t>
      </w:r>
    </w:p>
    <w:p>
      <w:r>
        <w:t>更多请访问教客网: www.jiaokey.com</w:t>
      </w:r>
    </w:p>
    <w:p>
      <w:r>
        <w:t>21世纪高职高专商务英语规划教材  实用国际贸易实务 评论地址：https://www.jiaokey.com/book/detail/11880433.html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