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书名：破解中国宏观调控大局</w:t>
      </w:r>
    </w:p>
    <w:p>
      <w:r>
        <w:t>作者：上海福卡经济预测研究所编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破解中国宏观调控大局 评论地址：https://www.jiaokey.com/book/detail/11880415.html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