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平衡计分卡导入与实施</w:t>
      </w:r>
    </w:p>
    <w:p>
      <w:r>
        <w:rPr>
          <w:rFonts w:ascii="宋体" w:hAnsi="宋体" w:eastAsia="宋体"/>
          <w:sz w:val="24"/>
        </w:rPr>
        <w:t>于泳泓，陈依苹著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平衡计分卡导入与实施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于泳泓，陈依苹著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本书出售、求购地址：https://www.jiaokey.com/book/detail/11880389.html</w:t>
      </w:r>
    </w:p>
    <w:p>
      <w:r>
        <w:t>更多相关图书推荐：https://www.jiaokey.com</w:t>
      </w:r>
    </w:p>
    <w:p>
      <w:r>
        <w:t>于泳泓，陈依苹著 其他作品：https://www.jiaokey.com/tag/于泳泓，陈依苹著.html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关键词搜索：https://www.jiaokey.com/tag/平衡计分卡导入与实施.html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