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妨害证据犯罪新论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妨害证据犯罪新论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本书出售、求购地址：https://www.jiaokey.com/book/detail/11880387.html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关键词搜索：https://www.jiaokey.com/tag/妨害证据犯罪新论.html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