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报关与国际货运业务实训教程</w:t>
      </w:r>
    </w:p>
    <w:p>
      <w:r>
        <w:rPr>
          <w:rFonts w:ascii="宋体" w:hAnsi="宋体" w:eastAsia="宋体"/>
          <w:sz w:val="24"/>
        </w:rPr>
        <w:t>吕红军主编；刘钊，丛凤英副主编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报关与国际货运业务实训教程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吕红军主编；刘钊，丛凤英副主编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国际运输：货物运输－海关手续－高等学校－教材；国际运输：货物运输－高等学校－教材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本书出售、求购地址：https://www.jiaokey.com/book/detail/11880384.html</w:t>
      </w:r>
    </w:p>
    <w:p>
      <w:r>
        <w:t>更多相关图书推荐：https://www.jiaokey.com</w:t>
      </w:r>
    </w:p>
    <w:p>
      <w:r>
        <w:t>吕红军主编；刘钊，丛凤英副主编 其他作品：https://www.jiaokey.com/tag/吕红军主编；刘钊，丛凤英副主编.html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关键词搜索：https://www.jiaokey.com/tag/国际运输：货物运输－海关手续－高等学校－教材；国际运输：货物运输－高等学校－教材.html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