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登山圣经 the freedom of the hills</w:t>
      </w:r>
    </w:p>
    <w:p>
      <w:r>
        <w:rPr>
          <w:rFonts w:ascii="宋体" w:hAnsi="宋体" w:eastAsia="宋体"/>
          <w:sz w:val="24"/>
        </w:rPr>
        <w:t>（美）史蒂芬·考斯，（美）克里斯·佛萨斯编著；吴佩真，吴俊奇，吴逸华译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登山圣经 the freedom of the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（美）史蒂芬·考斯，（美）克里斯·佛萨斯编著；吴佩真，吴俊奇，吴逸华译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本书出售、求购地址：https://www.jiaokey.com/book/detail/11880377.html</w:t>
      </w:r>
    </w:p>
    <w:p>
      <w:r>
        <w:t>更多相关图书推荐：https://www.jiaokey.com</w:t>
      </w:r>
    </w:p>
    <w:p>
      <w:r>
        <w:t>（美）史蒂芬·考斯，（美）克里斯·佛萨斯编著；吴佩真，吴俊奇，吴逸华译 其他作品：https://www.jiaokey.com/tag/（美）史蒂芬·考斯，（美）克里斯·佛萨斯编著；吴佩真，吴俊奇，吴逸华译.html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关键词搜索：https://www.jiaokey.com/tag/登山圣经 the freedom of the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