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86个细节决定餐饮经营的成败</w:t>
      </w:r>
    </w:p>
    <w:p>
      <w:r>
        <w:rPr>
          <w:rFonts w:ascii="宋体" w:hAnsi="宋体" w:eastAsia="宋体"/>
          <w:sz w:val="24"/>
        </w:rPr>
        <w:t>张思光，蔡践编著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86个细节决定餐饮经营的成败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张思光，蔡践编著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商业管理) 饮食业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本书出售、求购地址：https://www.jiaokey.com/book/detail/11880368.html</w:t>
      </w:r>
    </w:p>
    <w:p>
      <w:r>
        <w:t>更多相关图书推荐：https://www.jiaokey.com</w:t>
      </w:r>
    </w:p>
    <w:p>
      <w:r>
        <w:t>张思光，蔡践编著 其他作品：https://www.jiaokey.com/tag/张思光，蔡践编著.html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关键词搜索：https://www.jiaokey.com/tag/饮食业(学科: 商业管理) 饮食业.html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