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书名：圆融处世的哲学</w:t>
      </w:r>
    </w:p>
    <w:p>
      <w:r>
        <w:t>作者：曾宇编著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圆融处世的哲学 评论地址：https://www.jiaokey.com/book/detail/11880364.html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