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绩效之鹿-约翰迪尔如何保持基业长青</w:t>
      </w:r>
    </w:p>
    <w:p>
      <w:r>
        <w:rPr>
          <w:rFonts w:ascii="宋体" w:hAnsi="宋体" w:eastAsia="宋体"/>
          <w:sz w:val="24"/>
        </w:rPr>
        <w:t>（美）戴维·马吉编著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绩效之鹿-约翰迪尔如何保持基业长青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本书出售、求购地址：https://www.jiaokey.com/book/detail/11880348.html</w:t>
      </w:r>
    </w:p>
    <w:p>
      <w:r>
        <w:t>更多相关图书推荐：https://www.jiaokey.com</w:t>
      </w:r>
    </w:p>
    <w:p>
      <w:r>
        <w:t>（美）戴维·马吉编著 其他作品：https://www.jiaokey.com/tag/（美）戴维·马吉编著.html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关键词搜索：https://www.jiaokey.com/tag/绩效之鹿-约翰迪尔如何保持基业长青.html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