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书名：中国小杂粮产业发展指南</w:t>
      </w:r>
    </w:p>
    <w:p>
      <w:r>
        <w:t>作者：柴岩，王鹏科，冯佰利主编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总页数：421</w:t>
      </w:r>
    </w:p>
    <w:p>
      <w:r>
        <w:t>更多请访问教客网: www.jiaokey.com</w:t>
      </w:r>
    </w:p>
    <w:p>
      <w:r>
        <w:t>中国小杂粮产业发展指南 评论地址：https://www.jiaokey.com/book/detail/11880296.html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