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书名：社会科学信息检索与利用  第2版</w:t>
      </w:r>
    </w:p>
    <w:p>
      <w:r>
        <w:t>作者：王立诚主编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社会科学信息检索与利用  第2版 评论地址：https://www.jiaokey.com/book/detail/11880272.html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