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当代演讲辞写作格式与构思技巧</w:t>
      </w:r>
    </w:p>
    <w:p>
      <w:r>
        <w:rPr>
          <w:rFonts w:ascii="宋体" w:hAnsi="宋体" w:eastAsia="宋体"/>
          <w:sz w:val="24"/>
        </w:rPr>
        <w:t>陈伟，谢伦浩主编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当代演讲辞写作格式与构思技巧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本书出售、求购地址：https://www.jiaokey.com/book/detail/11880261.html</w:t>
      </w:r>
    </w:p>
    <w:p>
      <w:r>
        <w:t>更多相关图书推荐：https://www.jiaokey.com</w:t>
      </w:r>
    </w:p>
    <w:p>
      <w:r>
        <w:t>陈伟，谢伦浩主编 其他作品：https://www.jiaokey.com/tag/陈伟，谢伦浩主编.html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关键词搜索：https://www.jiaokey.com/tag/当代演讲辞写作格式与构思技巧.html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