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普通高等院校规划教材  大学英语词汇记忆教程：四级篇</w:t>
      </w:r>
    </w:p>
    <w:p>
      <w:r>
        <w:rPr>
          <w:rFonts w:ascii="宋体" w:hAnsi="宋体" w:eastAsia="宋体"/>
          <w:sz w:val="24"/>
        </w:rPr>
        <w:t>勾四清主编；丁卫军，张鸿云副主编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普通高等院校规划教材  大学英语词汇记忆教程：四级篇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勾四清主编；丁卫军，张鸿云副主编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本书出售、求购地址：https://www.jiaokey.com/book/detail/11880259.html</w:t>
      </w:r>
    </w:p>
    <w:p>
      <w:r>
        <w:t>更多相关图书推荐：https://www.jiaokey.com</w:t>
      </w:r>
    </w:p>
    <w:p>
      <w:r>
        <w:t>勾四清主编；丁卫军，张鸿云副主编 其他作品：https://www.jiaokey.com/tag/勾四清主编；丁卫军，张鸿云副主编.html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关键词搜索：https://www.jiaokey.com/tag/普通高等院校规划教材  大学英语词汇记忆教程：四级篇.html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