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书名：柔性人力资源管理  战略人力资源管理研究的新视角</w:t>
      </w:r>
    </w:p>
    <w:p>
      <w:r>
        <w:t>作者：田新民著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柔性人力资源管理  战略人力资源管理研究的新视角 评论地址：https://www.jiaokey.com/book/detail/11880248.html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