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行为公司金融：创造价值的决策</w:t>
      </w:r>
    </w:p>
    <w:p>
      <w:r>
        <w:rPr>
          <w:rFonts w:ascii="宋体" w:hAnsi="宋体" w:eastAsia="宋体"/>
          <w:sz w:val="24"/>
        </w:rPr>
        <w:t>赫什·舍夫林著；郑晓蕾译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行为公司金融：创造价值的决策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赫什·舍夫林著；郑晓蕾译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本书出售、求购地址：https://www.jiaokey.com/book/detail/11880233.html</w:t>
      </w:r>
    </w:p>
    <w:p>
      <w:r>
        <w:t>更多相关图书推荐：https://www.jiaokey.com</w:t>
      </w:r>
    </w:p>
    <w:p>
      <w:r>
        <w:t>赫什·舍夫林著；郑晓蕾译 其他作品：https://www.jiaokey.com/tag/赫什·舍夫林著；郑晓蕾译.html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关键词搜索：https://www.jiaokey.com/tag/行为公司金融：创造价值的决策.html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