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作者：金延平编著</w:t>
      </w:r>
    </w:p>
    <w:p>
      <w:r>
        <w:t>出版社：沈阳:东北财经大学出版社,2007.08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领导学 评论地址：https://www.jiaokey.com/book/detail/11880223.html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