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书名：建筑用砂混合轻量土</w:t>
      </w:r>
    </w:p>
    <w:p>
      <w:r>
        <w:t>作者：杜时贵，罗战友著</w:t>
      </w:r>
    </w:p>
    <w:p>
      <w:r>
        <w:t>出版社：北京:地震出版社,2007.12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建筑用砂混合轻量土 评论地址：https://www.jiaokey.com/book/detail/11880218.html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