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书名：在哈佛学管理</w:t>
      </w:r>
    </w:p>
    <w:p>
      <w:r>
        <w:t>作者：刘澜著</w:t>
      </w:r>
    </w:p>
    <w:p>
      <w:r>
        <w:t>出版社：北京:航空工业出版社,2007.07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在哈佛学管理 评论地址：https://www.jiaokey.com/book/detail/11880215.html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