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中国独立董事监督机制研究  理论分析与实证检验</w:t>
      </w:r>
    </w:p>
    <w:p>
      <w:r>
        <w:rPr>
          <w:rFonts w:ascii="宋体" w:hAnsi="宋体" w:eastAsia="宋体"/>
          <w:sz w:val="24"/>
        </w:rPr>
        <w:t>寇晓宇著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中国独立董事监督机制研究  理论分析与实证检验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企业管理 学科: 监督 学科: 研究 地点: 中国) 股份有限公司 企业管理 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本书出售、求购地址：https://www.jiaokey.com/book/detail/11880201.html</w:t>
      </w:r>
    </w:p>
    <w:p>
      <w:r>
        <w:t>更多相关图书推荐：https://www.jiaokey.com</w:t>
      </w:r>
    </w:p>
    <w:p>
      <w:r>
        <w:t>寇晓宇著 其他作品：https://www.jiaokey.com/tag/寇晓宇著.html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关键词搜索：https://www.jiaokey.com/tag/股份有限公司(学科: 企业管理 学科: 监督 学科: 研究 地点: 中国) 股份有限公司 企业管理 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