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书名：概率论与数理统计辅导讲案  浙大·第3版</w:t>
      </w:r>
    </w:p>
    <w:p>
      <w:r>
        <w:t>作者：赵选民编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总页数：357</w:t>
      </w:r>
    </w:p>
    <w:p>
      <w:r>
        <w:t>更多请访问教客网: www.jiaokey.com</w:t>
      </w:r>
    </w:p>
    <w:p>
      <w:r>
        <w:t>概率论与数理统计辅导讲案  浙大·第3版 评论地址：https://www.jiaokey.com/book/detail/11880188.html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