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书名：汽车营销策划</w:t>
      </w:r>
    </w:p>
    <w:p>
      <w:r>
        <w:t>作者：何瑛，征小梅主编；李淑艳，杨守丽，徐雯霞副主编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汽车营销策划 评论地址：https://www.jiaokey.com/book/detail/11880186.html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