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书名：区域水资源保护探索与实践</w:t>
      </w:r>
    </w:p>
    <w:p>
      <w:r>
        <w:t>作者：乔光建著</w:t>
      </w:r>
    </w:p>
    <w:p>
      <w:r>
        <w:t>出版社：北京：中国水利水电出版社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区域水资源保护探索与实践 评论地址：https://www.jiaokey.com/book/detail/11880179.html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